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39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Щегульного Анатолия Михайловича, </w:t>
      </w:r>
      <w:r>
        <w:rPr>
          <w:rStyle w:val="cat-ExternalSystemDefinedgrp-4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генерального 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>СТК-Югра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4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Щегульный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генеральным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«СТК-Югра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ул. Набережная, стр. 15, офис 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а,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Щегульный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что следует из заявления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Щегульн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Щегульного А.М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Щегульный А.М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месяца,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Щегульного А.М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Щегульного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5"/>
          <w:szCs w:val="25"/>
        </w:rPr>
        <w:t>ООО «СТК-Югра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Щегульного Анатолия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cat-UserDefinedgrp-46rplc-45">
    <w:name w:val="cat-UserDefined grp-46 rplc-45"/>
    <w:basedOn w:val="DefaultParagraphFont"/>
  </w:style>
  <w:style w:type="character" w:customStyle="1" w:styleId="cat-UserDefinedgrp-47rplc-48">
    <w:name w:val="cat-UserDefined grp-47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